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W-9 Request Email Template</w:t>
      </w:r>
    </w:p>
    <w:p>
      <w:pPr>
        <w:pStyle w:val="IntenseQuote"/>
      </w:pPr>
      <w:r>
        <w:t>Subject: W-9 Tax Form Request - [Vendor Name]</w:t>
      </w:r>
    </w:p>
    <w:p/>
    <w:p>
      <w:r>
        <w:t>Dear [Vendor Contact Name],</w:t>
      </w:r>
    </w:p>
    <w:p/>
    <w:p>
      <w:r>
        <w:t>Thank you for your business relationship with [Your Company Name]. As part of our year-end tax compliance process, we are required to collect W-9 forms from all vendors who may receive 1099 forms.</w:t>
        <w:br/>
        <w:br/>
        <w:t>Our records indicate that we do not have a current W-9 form on file for your company. To ensure accurate 1099 reporting and avoid potential IRS penalties, please complete and return the attached W-9 form at your earliest convenience.</w:t>
        <w:br/>
        <w:br/>
        <w:t>Please return the completed form by [Date] using one of these methods:</w:t>
        <w:br/>
        <w:t>• Email: [accounting@yourcompany.com]</w:t>
        <w:br/>
        <w:t>• Fax: [Your Fax Number]</w:t>
        <w:br/>
        <w:t>• Mail: [Your Address]</w:t>
        <w:br/>
        <w:br/>
        <w:t>The W-9 form can also be downloaded from the IRS website: https://www.irs.gov/forms-pubs/about-form-w-9</w:t>
        <w:br/>
        <w:br/>
        <w:t>Information needed on the W-9:</w:t>
        <w:br/>
        <w:t>• Legal business name</w:t>
        <w:br/>
        <w:t>• Business entity type</w:t>
        <w:br/>
        <w:t>• Tax Identification Number (TIN) or Social Security Number</w:t>
        <w:br/>
        <w:t>• Address</w:t>
        <w:br/>
        <w:t>• Signature and date</w:t>
        <w:br/>
        <w:br/>
        <w:t>If you have already submitted a W-9 or believe you should be exempt from 1099 reporting, please let us know so we can update our records.</w:t>
        <w:br/>
        <w:br/>
        <w:t>Thank you for your prompt attention to this matter. If you have any questions, please don't hesitate to contact us.</w:t>
      </w:r>
    </w:p>
    <w:p/>
    <w:p>
      <w:r>
        <w:t>Best regards,</w:t>
      </w:r>
    </w:p>
    <w:p>
      <w:r>
        <w:t>[Your Name]</w:t>
      </w:r>
    </w:p>
    <w:p>
      <w:r>
        <w:t>[Your Title]</w:t>
      </w:r>
    </w:p>
    <w:p>
      <w:r>
        <w:t>[Your Company Name]</w:t>
      </w:r>
    </w:p>
    <w:p>
      <w:r>
        <w:t>[Phone Number]</w:t>
      </w:r>
    </w:p>
    <w:p>
      <w:r>
        <w:t>[Email Address]</w:t>
      </w:r>
    </w:p>
    <w:p/>
    <w:p>
      <w:r>
        <w:t>---</w:t>
      </w:r>
    </w:p>
    <w:p/>
    <w:p>
      <w:pPr>
        <w:pStyle w:val="Heading1"/>
      </w:pPr>
      <w:r>
        <w:t>Follow-Up Email Template (Send after 7 days)</w:t>
      </w:r>
    </w:p>
    <w:p>
      <w:pPr>
        <w:pStyle w:val="IntenseQuote"/>
      </w:pPr>
      <w:r>
        <w:t>Subject: REMINDER: W-9 Tax Form Request - [Vendor Name]</w:t>
      </w:r>
    </w:p>
    <w:p/>
    <w:p>
      <w:r>
        <w:t>Dear [Vendor Contact Name],</w:t>
      </w:r>
    </w:p>
    <w:p/>
    <w:p>
      <w:r>
        <w:t xml:space="preserve">This is a friendly reminder that we have not yet received the W-9 form we requested on [Original Date]. </w:t>
        <w:br/>
        <w:br/>
        <w:t>To avoid any delays in processing your payments or potential year-end reporting issues, please submit your completed W-9 by [New Date].</w:t>
        <w:br/>
        <w:br/>
        <w:t>If you need a copy of the W-9 form, you can download it here: https://www.irs.gov/forms-pubs/about-form-w-9</w:t>
        <w:br/>
        <w:br/>
        <w:t>Please contact us if you have any questions or concerns.</w:t>
      </w:r>
    </w:p>
    <w:p/>
    <w:p>
      <w:r>
        <w:t>Thank you for your cooperation.</w:t>
      </w:r>
    </w:p>
    <w:p/>
    <w:p>
      <w:r>
        <w:t>---</w:t>
      </w:r>
    </w:p>
    <w:p>
      <w:pPr>
        <w:jc w:val="center"/>
      </w:pPr>
      <w:r>
        <w:t>© 2026 ProjectBits Consulting.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